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86MS0066-01-2023-007811-13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05-0493/2615/2024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Думитру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Думитру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часов 01 минуту по адресу: </w:t>
      </w:r>
      <w:r>
        <w:rPr>
          <w:rStyle w:val="cat-UserDefinedgrp-3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5rplc-23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0355431010123061301088519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13.06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приходит к следующему.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0355431010123061301088519 </w:t>
      </w:r>
      <w:r>
        <w:rPr>
          <w:rFonts w:ascii="Times New Roman" w:eastAsia="Times New Roman" w:hAnsi="Times New Roman" w:cs="Times New Roman"/>
          <w:sz w:val="26"/>
          <w:szCs w:val="26"/>
        </w:rPr>
        <w:t>от 13.06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28.06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Крышмарь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Думитру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0412365400795004932420130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6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7rplc-53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6rplc-51">
    <w:name w:val="cat-UserDefined grp-36 rplc-51"/>
    <w:basedOn w:val="DefaultParagraphFont"/>
  </w:style>
  <w:style w:type="character" w:customStyle="1" w:styleId="cat-UserDefinedgrp-37rplc-53">
    <w:name w:val="cat-UserDefined grp-3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